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6 сентября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1158-2804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Баранова Александра Евгеньевича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30.01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Баранов А.Е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4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1357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19.10.2023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Баранов А.Е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Баранов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19.10.2023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Баранов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Баранов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Баранова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Александра Евгеньевича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десяти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0412365400765011582420179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